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C4492D" w:rsidRPr="00305BE5">
      <w:pPr>
        <w:ind w:firstLine="634"/>
        <w:jc w:val="right"/>
        <w:rPr>
          <w:lang w:val="ru-RU"/>
        </w:rPr>
      </w:pPr>
      <w:r w:rsidRPr="00305BE5">
        <w:rPr>
          <w:lang w:val="ru-RU"/>
        </w:rPr>
        <w:t>Дело № 5-</w:t>
      </w:r>
      <w:r w:rsidRPr="00305BE5" w:rsidR="00684276">
        <w:rPr>
          <w:lang w:val="ru-RU"/>
        </w:rPr>
        <w:t>301</w:t>
      </w:r>
      <w:r w:rsidRPr="00305BE5">
        <w:rPr>
          <w:lang w:val="ru-RU"/>
        </w:rPr>
        <w:t>-</w:t>
      </w:r>
      <w:r w:rsidRPr="00305BE5" w:rsidR="00E22F2B">
        <w:rPr>
          <w:lang w:val="ru-RU"/>
        </w:rPr>
        <w:t>200</w:t>
      </w:r>
      <w:r w:rsidRPr="00305BE5" w:rsidR="000946EB">
        <w:rPr>
          <w:lang w:val="ru-RU"/>
        </w:rPr>
        <w:t>4</w:t>
      </w:r>
      <w:r w:rsidRPr="00305BE5">
        <w:rPr>
          <w:lang w:val="ru-RU"/>
        </w:rPr>
        <w:t>/</w:t>
      </w:r>
      <w:r w:rsidRPr="00305BE5" w:rsidR="00465C71">
        <w:rPr>
          <w:lang w:val="ru-RU"/>
        </w:rPr>
        <w:t>2025</w:t>
      </w:r>
    </w:p>
    <w:p w:rsidR="00C4492D" w:rsidRPr="00305BE5" w:rsidP="00A67BC4">
      <w:pPr>
        <w:jc w:val="center"/>
        <w:rPr>
          <w:lang w:val="ru-RU"/>
        </w:rPr>
      </w:pPr>
      <w:r w:rsidRPr="00305BE5">
        <w:rPr>
          <w:bCs/>
          <w:lang w:val="ru-RU"/>
        </w:rPr>
        <w:t>ПОСТАНОВЛЕНИЕ</w:t>
      </w:r>
    </w:p>
    <w:p w:rsidR="00C4492D" w:rsidRPr="00305BE5" w:rsidP="00A67BC4">
      <w:pPr>
        <w:jc w:val="center"/>
        <w:rPr>
          <w:lang w:val="ru-RU"/>
        </w:rPr>
      </w:pPr>
      <w:r w:rsidRPr="00305BE5">
        <w:rPr>
          <w:lang w:val="ru-RU"/>
        </w:rPr>
        <w:t>о назначении административного наказания</w:t>
      </w:r>
    </w:p>
    <w:p w:rsidR="00C4492D" w:rsidRPr="00305BE5">
      <w:pPr>
        <w:rPr>
          <w:lang w:val="ru-RU"/>
        </w:rPr>
      </w:pPr>
      <w:r w:rsidRPr="00305BE5">
        <w:rPr>
          <w:lang w:val="ru-RU"/>
        </w:rPr>
        <w:t>«</w:t>
      </w:r>
      <w:r w:rsidRPr="00305BE5" w:rsidR="00465C71">
        <w:rPr>
          <w:lang w:val="ru-RU"/>
        </w:rPr>
        <w:t>18</w:t>
      </w:r>
      <w:r w:rsidRPr="00305BE5">
        <w:rPr>
          <w:lang w:val="ru-RU"/>
        </w:rPr>
        <w:t xml:space="preserve">» </w:t>
      </w:r>
      <w:r w:rsidRPr="00305BE5" w:rsidR="00465C71">
        <w:rPr>
          <w:lang w:val="ru-RU"/>
        </w:rPr>
        <w:t>февраля</w:t>
      </w:r>
      <w:r w:rsidRPr="00305BE5">
        <w:rPr>
          <w:lang w:val="ru-RU"/>
        </w:rPr>
        <w:t xml:space="preserve"> </w:t>
      </w:r>
      <w:r w:rsidRPr="00305BE5" w:rsidR="00465C71">
        <w:rPr>
          <w:lang w:val="ru-RU"/>
        </w:rPr>
        <w:t>2025</w:t>
      </w:r>
      <w:r w:rsidRPr="00305BE5">
        <w:rPr>
          <w:lang w:val="ru-RU"/>
        </w:rPr>
        <w:t xml:space="preserve"> года</w:t>
      </w:r>
      <w:r w:rsidRPr="00305BE5" w:rsidR="00F94839">
        <w:rPr>
          <w:lang w:val="ru-RU"/>
        </w:rPr>
        <w:t xml:space="preserve">             </w:t>
      </w:r>
      <w:r w:rsidRPr="00305BE5" w:rsidR="00C210B0">
        <w:rPr>
          <w:lang w:val="ru-RU"/>
        </w:rPr>
        <w:t xml:space="preserve">                  </w:t>
      </w:r>
      <w:r w:rsidRPr="00305BE5">
        <w:rPr>
          <w:lang w:val="ru-RU"/>
        </w:rPr>
        <w:t xml:space="preserve">                    </w:t>
      </w:r>
      <w:r w:rsidRPr="00305BE5" w:rsidR="00727D4E">
        <w:rPr>
          <w:lang w:val="ru-RU"/>
        </w:rPr>
        <w:t xml:space="preserve">  </w:t>
      </w:r>
      <w:r w:rsidRPr="00305BE5">
        <w:rPr>
          <w:lang w:val="ru-RU"/>
        </w:rPr>
        <w:t xml:space="preserve">   </w:t>
      </w:r>
      <w:r w:rsidRPr="00305BE5" w:rsidR="001E58DB">
        <w:rPr>
          <w:lang w:val="ru-RU"/>
        </w:rPr>
        <w:t xml:space="preserve">            </w:t>
      </w:r>
      <w:r w:rsidRPr="00305BE5">
        <w:rPr>
          <w:lang w:val="ru-RU"/>
        </w:rPr>
        <w:t>город Нефтеюганск</w:t>
      </w:r>
    </w:p>
    <w:p w:rsidR="00C4492D" w:rsidRPr="00305BE5">
      <w:pPr>
        <w:jc w:val="both"/>
        <w:rPr>
          <w:lang w:val="ru-RU"/>
        </w:rPr>
      </w:pPr>
    </w:p>
    <w:p w:rsidR="00976356" w:rsidRPr="00305BE5" w:rsidP="00976356">
      <w:pPr>
        <w:ind w:firstLine="567"/>
        <w:jc w:val="both"/>
        <w:rPr>
          <w:lang w:val="ru-RU"/>
        </w:rPr>
      </w:pPr>
      <w:r w:rsidRPr="00305BE5">
        <w:rPr>
          <w:lang w:val="ru-RU"/>
        </w:rPr>
        <w:t xml:space="preserve">Мировой судья судебного участка № </w:t>
      </w:r>
      <w:r w:rsidRPr="00305BE5" w:rsidR="00206A80">
        <w:rPr>
          <w:lang w:val="ru-RU"/>
        </w:rPr>
        <w:t>4</w:t>
      </w:r>
      <w:r w:rsidRPr="00305BE5">
        <w:rPr>
          <w:lang w:val="ru-RU"/>
        </w:rPr>
        <w:t xml:space="preserve"> Нефтеюганского судебного района Ханты-Мансийского автономного </w:t>
      </w:r>
      <w:r w:rsidRPr="00305BE5" w:rsidR="006D3BA5">
        <w:rPr>
          <w:lang w:val="ru-RU"/>
        </w:rPr>
        <w:t xml:space="preserve">округа-Югры </w:t>
      </w:r>
      <w:r w:rsidRPr="00305BE5" w:rsidR="00206A80">
        <w:rPr>
          <w:lang w:val="ru-RU"/>
        </w:rPr>
        <w:t>Постовалова Т.П.</w:t>
      </w:r>
      <w:r w:rsidRPr="00305BE5" w:rsidR="00465C71">
        <w:rPr>
          <w:lang w:val="ru-RU"/>
        </w:rPr>
        <w:t xml:space="preserve"> </w:t>
      </w:r>
      <w:r w:rsidRPr="00305BE5">
        <w:rPr>
          <w:lang w:val="ru-RU"/>
        </w:rPr>
        <w:t xml:space="preserve">(628309, ХМАО-Югра, г. Нефтеюганск, 1 </w:t>
      </w:r>
      <w:r w:rsidRPr="00305BE5">
        <w:rPr>
          <w:lang w:val="ru-RU"/>
        </w:rPr>
        <w:t>мкр</w:t>
      </w:r>
      <w:r w:rsidRPr="00305BE5">
        <w:rPr>
          <w:lang w:val="ru-RU"/>
        </w:rPr>
        <w:t>-н, дом 30), рассмотрев в открытом судебном заседании дело об административном правонарушении в отношении:</w:t>
      </w:r>
    </w:p>
    <w:p w:rsidR="006A6487" w:rsidRPr="00305BE5" w:rsidP="00976356">
      <w:pPr>
        <w:ind w:firstLine="567"/>
        <w:jc w:val="both"/>
        <w:rPr>
          <w:lang w:val="ru-RU"/>
        </w:rPr>
      </w:pPr>
      <w:r w:rsidRPr="00305BE5">
        <w:rPr>
          <w:lang w:val="ru-RU"/>
        </w:rPr>
        <w:t>Аносова Е.В.</w:t>
      </w:r>
      <w:r w:rsidRPr="00305BE5" w:rsidR="00E91A0C">
        <w:rPr>
          <w:lang w:val="ru-RU"/>
        </w:rPr>
        <w:t xml:space="preserve">, </w:t>
      </w:r>
      <w:r w:rsidRPr="00305BE5">
        <w:rPr>
          <w:lang w:val="ru-RU"/>
        </w:rPr>
        <w:t>***</w:t>
      </w:r>
      <w:r w:rsidRPr="00305BE5">
        <w:rPr>
          <w:lang w:val="ru-RU"/>
        </w:rPr>
        <w:t xml:space="preserve"> </w:t>
      </w:r>
      <w:r w:rsidRPr="00305BE5" w:rsidR="00E91A0C">
        <w:rPr>
          <w:lang w:val="ru-RU"/>
        </w:rPr>
        <w:t xml:space="preserve">года рождения, </w:t>
      </w:r>
      <w:r w:rsidRPr="00305BE5" w:rsidR="00206A80">
        <w:rPr>
          <w:lang w:val="ru-RU"/>
        </w:rPr>
        <w:t xml:space="preserve">место рождения: </w:t>
      </w:r>
      <w:r w:rsidRPr="00305BE5">
        <w:rPr>
          <w:lang w:val="ru-RU"/>
        </w:rPr>
        <w:t>***</w:t>
      </w:r>
      <w:r w:rsidRPr="00305BE5" w:rsidR="00DB791C">
        <w:rPr>
          <w:lang w:val="ru-RU"/>
        </w:rPr>
        <w:t>,</w:t>
      </w:r>
      <w:r w:rsidRPr="00305BE5" w:rsidR="00E91A0C">
        <w:rPr>
          <w:lang w:val="ru-RU"/>
        </w:rPr>
        <w:t xml:space="preserve"> </w:t>
      </w:r>
      <w:r w:rsidRPr="00305BE5" w:rsidR="00F94839">
        <w:rPr>
          <w:lang w:val="ru-RU"/>
        </w:rPr>
        <w:t xml:space="preserve">зарегистрированного и </w:t>
      </w:r>
      <w:r w:rsidRPr="00305BE5" w:rsidR="00E91A0C">
        <w:rPr>
          <w:lang w:val="ru-RU"/>
        </w:rPr>
        <w:t xml:space="preserve">проживающего по адресу: </w:t>
      </w:r>
      <w:r w:rsidRPr="00305BE5">
        <w:rPr>
          <w:lang w:val="ru-RU"/>
        </w:rPr>
        <w:t>***</w:t>
      </w:r>
      <w:r w:rsidRPr="00305BE5" w:rsidR="002B1A18">
        <w:rPr>
          <w:lang w:val="ru-RU"/>
        </w:rPr>
        <w:t>,</w:t>
      </w:r>
      <w:r w:rsidRPr="00305BE5" w:rsidR="00531043">
        <w:rPr>
          <w:lang w:val="ru-RU"/>
        </w:rPr>
        <w:t xml:space="preserve"> </w:t>
      </w:r>
      <w:r w:rsidRPr="00305BE5" w:rsidR="001A10A1">
        <w:rPr>
          <w:lang w:val="ru-RU"/>
        </w:rPr>
        <w:t>паспортные данные</w:t>
      </w:r>
      <w:r w:rsidRPr="00305BE5" w:rsidR="000576A7">
        <w:rPr>
          <w:lang w:val="ru-RU"/>
        </w:rPr>
        <w:t>:</w:t>
      </w:r>
      <w:r w:rsidRPr="00305BE5" w:rsidR="00A42433">
        <w:rPr>
          <w:lang w:val="ru-RU"/>
        </w:rPr>
        <w:t xml:space="preserve"> </w:t>
      </w:r>
      <w:r w:rsidRPr="00305BE5">
        <w:rPr>
          <w:lang w:val="ru-RU"/>
        </w:rPr>
        <w:t>***</w:t>
      </w:r>
      <w:r w:rsidRPr="00305BE5" w:rsidR="000576A7">
        <w:rPr>
          <w:lang w:val="ru-RU"/>
        </w:rPr>
        <w:t>,</w:t>
      </w:r>
    </w:p>
    <w:p w:rsidR="00925735" w:rsidRPr="00305BE5" w:rsidP="00976356">
      <w:pPr>
        <w:ind w:firstLine="567"/>
        <w:jc w:val="both"/>
        <w:rPr>
          <w:lang w:val="ru-RU"/>
        </w:rPr>
      </w:pPr>
    </w:p>
    <w:p w:rsidR="00C4492D" w:rsidRPr="00305BE5" w:rsidP="00C11E04">
      <w:pPr>
        <w:jc w:val="center"/>
        <w:rPr>
          <w:lang w:val="ru-RU"/>
        </w:rPr>
      </w:pPr>
      <w:r w:rsidRPr="00305BE5">
        <w:rPr>
          <w:bCs/>
          <w:lang w:val="ru-RU"/>
        </w:rPr>
        <w:t>УСТАНОВИЛ:</w:t>
      </w:r>
    </w:p>
    <w:p w:rsidR="00061B53" w:rsidRPr="00305BE5" w:rsidP="00061B53">
      <w:pPr>
        <w:widowControl w:val="0"/>
        <w:jc w:val="both"/>
        <w:rPr>
          <w:lang w:val="ru-RU"/>
        </w:rPr>
      </w:pPr>
    </w:p>
    <w:p w:rsidR="007A6D20" w:rsidRPr="00305BE5" w:rsidP="007A6D20">
      <w:pPr>
        <w:widowControl w:val="0"/>
        <w:ind w:firstLine="567"/>
        <w:jc w:val="both"/>
        <w:rPr>
          <w:lang w:val="ru-RU"/>
        </w:rPr>
      </w:pPr>
      <w:r w:rsidRPr="00305BE5">
        <w:rPr>
          <w:lang w:val="ru-RU"/>
        </w:rPr>
        <w:t>14</w:t>
      </w:r>
      <w:r w:rsidRPr="00305BE5" w:rsidR="00F03AB9">
        <w:rPr>
          <w:lang w:val="ru-RU"/>
        </w:rPr>
        <w:t>.</w:t>
      </w:r>
      <w:r w:rsidRPr="00305BE5">
        <w:rPr>
          <w:lang w:val="ru-RU"/>
        </w:rPr>
        <w:t>12</w:t>
      </w:r>
      <w:r w:rsidRPr="00305BE5" w:rsidR="00F03AB9">
        <w:rPr>
          <w:lang w:val="ru-RU"/>
        </w:rPr>
        <w:t>.202</w:t>
      </w:r>
      <w:r w:rsidRPr="00305BE5" w:rsidR="00206A80">
        <w:rPr>
          <w:lang w:val="ru-RU"/>
        </w:rPr>
        <w:t>4</w:t>
      </w:r>
      <w:r w:rsidRPr="00305BE5" w:rsidR="00F03AB9">
        <w:rPr>
          <w:lang w:val="ru-RU"/>
        </w:rPr>
        <w:t xml:space="preserve"> </w:t>
      </w:r>
      <w:r w:rsidRPr="00305BE5" w:rsidR="002A734F">
        <w:rPr>
          <w:lang w:val="ru-RU"/>
        </w:rPr>
        <w:t>в 00 час. 01 мин.</w:t>
      </w:r>
      <w:r w:rsidRPr="00305BE5" w:rsidR="00F03AB9">
        <w:rPr>
          <w:lang w:val="ru-RU"/>
        </w:rPr>
        <w:t xml:space="preserve"> по адресу: </w:t>
      </w:r>
      <w:r w:rsidRPr="00305BE5">
        <w:rPr>
          <w:lang w:val="ru-RU"/>
        </w:rPr>
        <w:t>***</w:t>
      </w:r>
      <w:r w:rsidRPr="00305BE5" w:rsidR="00F03AB9">
        <w:rPr>
          <w:lang w:val="ru-RU"/>
        </w:rPr>
        <w:t xml:space="preserve">, </w:t>
      </w:r>
      <w:r w:rsidRPr="00305BE5" w:rsidR="00465C71">
        <w:rPr>
          <w:lang w:val="ru-RU"/>
        </w:rPr>
        <w:t>Аносов Е.В.</w:t>
      </w:r>
      <w:r w:rsidRPr="00305BE5" w:rsidR="005478B8">
        <w:rPr>
          <w:lang w:val="ru-RU"/>
        </w:rPr>
        <w:t xml:space="preserve"> </w:t>
      </w:r>
      <w:r w:rsidRPr="00305BE5" w:rsidR="00F03AB9">
        <w:rPr>
          <w:lang w:val="ru-RU"/>
        </w:rPr>
        <w:t xml:space="preserve">в срок, предусмотренный </w:t>
      </w:r>
      <w:hyperlink r:id="rId5" w:history="1">
        <w:r w:rsidRPr="00305BE5" w:rsidR="00F03AB9">
          <w:rPr>
            <w:lang w:val="ru-RU"/>
          </w:rPr>
          <w:t>ч. 1 ст. 32.2</w:t>
        </w:r>
      </w:hyperlink>
      <w:r w:rsidRPr="00305BE5" w:rsidR="00F03AB9">
        <w:rPr>
          <w:lang w:val="ru-RU"/>
        </w:rPr>
        <w:t xml:space="preserve"> КоАП РФ, не уплатил административный штраф в размере </w:t>
      </w:r>
      <w:r w:rsidRPr="00305BE5" w:rsidR="00215DA5">
        <w:rPr>
          <w:lang w:val="ru-RU"/>
        </w:rPr>
        <w:t>500</w:t>
      </w:r>
      <w:r w:rsidRPr="00305BE5" w:rsidR="00F03AB9">
        <w:rPr>
          <w:lang w:val="ru-RU"/>
        </w:rPr>
        <w:t xml:space="preserve"> руб., назначенный постановлением (составлено с применением работающего в автоматическом режиме специального средства фиксации административного правонарушения, имеющего функцию фотосьемки) </w:t>
      </w:r>
      <w:r w:rsidRPr="00305BE5" w:rsidR="00061B53">
        <w:rPr>
          <w:lang w:val="ru-RU"/>
        </w:rPr>
        <w:t>№</w:t>
      </w:r>
      <w:r w:rsidRPr="00305BE5">
        <w:rPr>
          <w:lang w:val="ru-RU"/>
        </w:rPr>
        <w:t>***</w:t>
      </w:r>
      <w:r w:rsidRPr="00305BE5">
        <w:rPr>
          <w:lang w:val="ru-RU"/>
        </w:rPr>
        <w:t xml:space="preserve"> </w:t>
      </w:r>
      <w:r w:rsidRPr="00305BE5" w:rsidR="00F03AB9">
        <w:rPr>
          <w:lang w:val="ru-RU"/>
        </w:rPr>
        <w:t xml:space="preserve">по делу об административном правонарушении о наложении административного штрафа от </w:t>
      </w:r>
      <w:r w:rsidRPr="00305BE5">
        <w:rPr>
          <w:lang w:val="ru-RU"/>
        </w:rPr>
        <w:t>02.10.2024</w:t>
      </w:r>
      <w:r w:rsidRPr="00305BE5" w:rsidR="00061B53">
        <w:rPr>
          <w:lang w:val="ru-RU"/>
        </w:rPr>
        <w:t xml:space="preserve">, вступившего в законную силу </w:t>
      </w:r>
      <w:r w:rsidRPr="00305BE5">
        <w:rPr>
          <w:lang w:val="ru-RU"/>
        </w:rPr>
        <w:t>14.10.2024</w:t>
      </w:r>
      <w:r w:rsidRPr="00305BE5">
        <w:rPr>
          <w:lang w:val="ru-RU"/>
        </w:rPr>
        <w:t>.</w:t>
      </w:r>
    </w:p>
    <w:p w:rsidR="00F94839" w:rsidRPr="00305BE5" w:rsidP="00976356">
      <w:pPr>
        <w:widowControl w:val="0"/>
        <w:ind w:firstLine="567"/>
        <w:jc w:val="both"/>
        <w:rPr>
          <w:lang w:val="ru-RU"/>
        </w:rPr>
      </w:pPr>
      <w:r w:rsidRPr="00305BE5">
        <w:rPr>
          <w:lang w:val="ru-RU"/>
        </w:rPr>
        <w:t xml:space="preserve">В судебном заседании </w:t>
      </w:r>
      <w:r w:rsidRPr="00305BE5" w:rsidR="00465C71">
        <w:rPr>
          <w:lang w:val="ru-RU"/>
        </w:rPr>
        <w:t>Аносов Е.В.</w:t>
      </w:r>
      <w:r w:rsidRPr="00305BE5">
        <w:rPr>
          <w:lang w:val="ru-RU"/>
        </w:rPr>
        <w:t xml:space="preserve"> вину в совершении административного правонарушения признал в полном объеме.</w:t>
      </w:r>
    </w:p>
    <w:p w:rsidR="00465C71" w:rsidRPr="00305BE5" w:rsidP="00465C71">
      <w:pPr>
        <w:widowControl w:val="0"/>
        <w:ind w:firstLine="567"/>
        <w:jc w:val="both"/>
        <w:rPr>
          <w:lang w:val="ru-RU"/>
        </w:rPr>
      </w:pPr>
      <w:r w:rsidRPr="00305BE5">
        <w:rPr>
          <w:lang w:val="ru-RU"/>
        </w:rPr>
        <w:t xml:space="preserve">Мировой судья, </w:t>
      </w:r>
      <w:r w:rsidRPr="00305BE5" w:rsidR="00F94839">
        <w:rPr>
          <w:lang w:val="ru-RU"/>
        </w:rPr>
        <w:t xml:space="preserve">выслушав </w:t>
      </w:r>
      <w:r w:rsidRPr="00305BE5">
        <w:rPr>
          <w:lang w:val="ru-RU"/>
        </w:rPr>
        <w:t>Аносова Е.В.</w:t>
      </w:r>
      <w:r w:rsidRPr="00305BE5" w:rsidR="00F94839">
        <w:rPr>
          <w:lang w:val="ru-RU"/>
        </w:rPr>
        <w:t xml:space="preserve"> </w:t>
      </w:r>
      <w:r w:rsidRPr="00305BE5">
        <w:rPr>
          <w:lang w:val="ru-RU"/>
        </w:rPr>
        <w:t xml:space="preserve">исследовав материалы </w:t>
      </w:r>
      <w:r w:rsidRPr="00305BE5">
        <w:rPr>
          <w:lang w:val="ru-RU"/>
        </w:rPr>
        <w:t>административного дела, счи</w:t>
      </w:r>
      <w:r w:rsidRPr="00305BE5">
        <w:rPr>
          <w:lang w:val="ru-RU"/>
        </w:rPr>
        <w:t>тает, что вина Аносова Е.В.</w:t>
      </w:r>
      <w:r w:rsidRPr="00305BE5" w:rsidR="005478B8">
        <w:rPr>
          <w:lang w:val="ru-RU"/>
        </w:rPr>
        <w:t xml:space="preserve"> </w:t>
      </w:r>
      <w:r w:rsidRPr="00305BE5">
        <w:rPr>
          <w:lang w:val="ru-RU"/>
        </w:rPr>
        <w:t>в совершении правонарушения полностью доказана и подтверждается следующими доказательствами:</w:t>
      </w:r>
    </w:p>
    <w:p w:rsidR="00465C71" w:rsidRPr="00305BE5" w:rsidP="00465C71">
      <w:pPr>
        <w:widowControl w:val="0"/>
        <w:ind w:firstLine="567"/>
        <w:jc w:val="both"/>
        <w:rPr>
          <w:lang w:val="ru-RU"/>
        </w:rPr>
      </w:pPr>
      <w:r w:rsidRPr="00305BE5">
        <w:rPr>
          <w:lang w:val="ru-RU"/>
        </w:rPr>
        <w:t xml:space="preserve">- протоколом об административном правонарушении </w:t>
      </w:r>
      <w:r w:rsidRPr="00305BE5">
        <w:rPr>
          <w:lang w:val="ru-RU"/>
        </w:rPr>
        <w:t>***</w:t>
      </w:r>
      <w:r w:rsidRPr="00305BE5">
        <w:rPr>
          <w:lang w:val="ru-RU"/>
        </w:rPr>
        <w:t xml:space="preserve"> </w:t>
      </w:r>
      <w:r w:rsidRPr="00305BE5">
        <w:rPr>
          <w:lang w:val="ru-RU"/>
        </w:rPr>
        <w:t>о</w:t>
      </w:r>
      <w:r w:rsidRPr="00305BE5">
        <w:rPr>
          <w:lang w:val="ru-RU"/>
        </w:rPr>
        <w:t xml:space="preserve">т </w:t>
      </w:r>
      <w:r w:rsidRPr="00305BE5">
        <w:rPr>
          <w:lang w:val="ru-RU"/>
        </w:rPr>
        <w:t>09</w:t>
      </w:r>
      <w:r w:rsidRPr="00305BE5">
        <w:rPr>
          <w:lang w:val="ru-RU"/>
        </w:rPr>
        <w:t>.</w:t>
      </w:r>
      <w:r w:rsidRPr="00305BE5">
        <w:rPr>
          <w:lang w:val="ru-RU"/>
        </w:rPr>
        <w:t>02</w:t>
      </w:r>
      <w:r w:rsidRPr="00305BE5">
        <w:rPr>
          <w:lang w:val="ru-RU"/>
        </w:rPr>
        <w:t>.202</w:t>
      </w:r>
      <w:r w:rsidRPr="00305BE5">
        <w:rPr>
          <w:lang w:val="ru-RU"/>
        </w:rPr>
        <w:t>5</w:t>
      </w:r>
      <w:r w:rsidRPr="00305BE5">
        <w:rPr>
          <w:lang w:val="ru-RU"/>
        </w:rPr>
        <w:t xml:space="preserve">, согласно которому, </w:t>
      </w:r>
      <w:r w:rsidRPr="00305BE5">
        <w:rPr>
          <w:lang w:val="ru-RU"/>
        </w:rPr>
        <w:t>Аносов Е.В.</w:t>
      </w:r>
      <w:r w:rsidRPr="00305BE5">
        <w:rPr>
          <w:lang w:val="ru-RU"/>
        </w:rPr>
        <w:t xml:space="preserve"> в установленный срок не уплатил штраф с его подписью о том, что с данным протоколом ознакомлен, права разъяснены;</w:t>
      </w:r>
    </w:p>
    <w:p w:rsidR="00A42433" w:rsidRPr="00305BE5" w:rsidP="00A42433">
      <w:pPr>
        <w:widowControl w:val="0"/>
        <w:ind w:firstLine="567"/>
        <w:jc w:val="both"/>
        <w:rPr>
          <w:lang w:val="ru-RU"/>
        </w:rPr>
      </w:pPr>
      <w:r w:rsidRPr="00305BE5">
        <w:rPr>
          <w:lang w:val="ru-RU"/>
        </w:rPr>
        <w:t>- копией постановления (составлено с применением работающего в автоматическом</w:t>
      </w:r>
      <w:r w:rsidRPr="00305BE5">
        <w:rPr>
          <w:lang w:val="ru-RU"/>
        </w:rPr>
        <w:t xml:space="preserve"> режиме специального средства фиксации административного правона</w:t>
      </w:r>
      <w:r w:rsidRPr="00305BE5">
        <w:rPr>
          <w:lang w:val="ru-RU"/>
        </w:rPr>
        <w:t>рушения, имеющего функцию фотосьемки) №</w:t>
      </w:r>
      <w:r w:rsidRPr="00305BE5">
        <w:rPr>
          <w:lang w:val="ru-RU"/>
        </w:rPr>
        <w:t>***</w:t>
      </w:r>
      <w:r w:rsidRPr="00305BE5">
        <w:rPr>
          <w:lang w:val="ru-RU"/>
        </w:rPr>
        <w:t xml:space="preserve"> </w:t>
      </w:r>
      <w:r w:rsidRPr="00305BE5">
        <w:rPr>
          <w:lang w:val="ru-RU"/>
        </w:rPr>
        <w:t xml:space="preserve">по делу об административном правонарушении от </w:t>
      </w:r>
      <w:r w:rsidRPr="00305BE5" w:rsidR="00684276">
        <w:rPr>
          <w:lang w:val="ru-RU"/>
        </w:rPr>
        <w:t>02.10.2024</w:t>
      </w:r>
      <w:r w:rsidRPr="00305BE5">
        <w:rPr>
          <w:lang w:val="ru-RU"/>
        </w:rPr>
        <w:t xml:space="preserve">, из которого следует, что </w:t>
      </w:r>
      <w:r w:rsidRPr="00305BE5" w:rsidR="00465C71">
        <w:rPr>
          <w:lang w:val="ru-RU"/>
        </w:rPr>
        <w:t>Аносов Е.В.</w:t>
      </w:r>
      <w:r w:rsidRPr="00305BE5" w:rsidR="00206A80">
        <w:rPr>
          <w:lang w:val="ru-RU"/>
        </w:rPr>
        <w:t xml:space="preserve"> </w:t>
      </w:r>
      <w:r w:rsidRPr="00305BE5">
        <w:rPr>
          <w:lang w:val="ru-RU"/>
        </w:rPr>
        <w:t xml:space="preserve">был подвергнут административному наказанию, предусмотренному ч. </w:t>
      </w:r>
      <w:r w:rsidRPr="00305BE5" w:rsidR="00215DA5">
        <w:rPr>
          <w:lang w:val="ru-RU"/>
        </w:rPr>
        <w:t>2</w:t>
      </w:r>
      <w:r w:rsidRPr="00305BE5">
        <w:rPr>
          <w:lang w:val="ru-RU"/>
        </w:rPr>
        <w:t xml:space="preserve"> ст. 12.</w:t>
      </w:r>
      <w:r w:rsidRPr="00305BE5" w:rsidR="00DE4021">
        <w:rPr>
          <w:lang w:val="ru-RU"/>
        </w:rPr>
        <w:t>9</w:t>
      </w:r>
      <w:r w:rsidRPr="00305BE5">
        <w:rPr>
          <w:lang w:val="ru-RU"/>
        </w:rPr>
        <w:t xml:space="preserve"> КоАП РФ в виде администрат</w:t>
      </w:r>
      <w:r w:rsidRPr="00305BE5">
        <w:rPr>
          <w:lang w:val="ru-RU"/>
        </w:rPr>
        <w:t xml:space="preserve">ивного штрафа в размере </w:t>
      </w:r>
      <w:r w:rsidRPr="00305BE5" w:rsidR="00215DA5">
        <w:rPr>
          <w:lang w:val="ru-RU"/>
        </w:rPr>
        <w:t>500</w:t>
      </w:r>
      <w:r w:rsidRPr="00305BE5">
        <w:rPr>
          <w:lang w:val="ru-RU"/>
        </w:rPr>
        <w:t xml:space="preserve"> руб</w:t>
      </w:r>
      <w:r w:rsidRPr="00305BE5" w:rsidR="00465C71">
        <w:rPr>
          <w:lang w:val="ru-RU"/>
        </w:rPr>
        <w:t>.</w:t>
      </w:r>
      <w:r w:rsidRPr="00305BE5">
        <w:rPr>
          <w:lang w:val="ru-RU"/>
        </w:rPr>
        <w:t xml:space="preserve">, постановление вступило в законную силу </w:t>
      </w:r>
      <w:r w:rsidRPr="00305BE5" w:rsidR="00684276">
        <w:rPr>
          <w:lang w:val="ru-RU"/>
        </w:rPr>
        <w:t>14.10.2024</w:t>
      </w:r>
      <w:r w:rsidRPr="00305BE5">
        <w:rPr>
          <w:lang w:val="ru-RU"/>
        </w:rPr>
        <w:t>;</w:t>
      </w:r>
    </w:p>
    <w:p w:rsidR="00A42433" w:rsidRPr="00305BE5" w:rsidP="00A42433">
      <w:pPr>
        <w:widowControl w:val="0"/>
        <w:ind w:firstLine="567"/>
        <w:jc w:val="both"/>
        <w:rPr>
          <w:lang w:val="ru-RU"/>
        </w:rPr>
      </w:pPr>
      <w:r w:rsidRPr="00305BE5">
        <w:rPr>
          <w:lang w:val="ru-RU"/>
        </w:rPr>
        <w:t xml:space="preserve">- отчетом об отслеживании почтового отправления; </w:t>
      </w:r>
    </w:p>
    <w:p w:rsidR="00A42433" w:rsidRPr="00305BE5" w:rsidP="00A42433">
      <w:pPr>
        <w:widowControl w:val="0"/>
        <w:ind w:firstLine="567"/>
        <w:jc w:val="both"/>
        <w:rPr>
          <w:lang w:val="ru-RU"/>
        </w:rPr>
      </w:pPr>
      <w:r w:rsidRPr="00305BE5">
        <w:rPr>
          <w:lang w:val="ru-RU"/>
        </w:rPr>
        <w:t xml:space="preserve">- сведениями ГИС ГМП, согласно которым штраф по постановлению </w:t>
      </w:r>
      <w:r w:rsidRPr="00305BE5">
        <w:rPr>
          <w:lang w:val="ru-RU"/>
        </w:rPr>
        <w:t>№</w:t>
      </w:r>
      <w:r w:rsidRPr="00305BE5">
        <w:t>***</w:t>
      </w:r>
      <w:r w:rsidRPr="00305BE5">
        <w:rPr>
          <w:lang w:val="ru-RU"/>
        </w:rPr>
        <w:t xml:space="preserve"> </w:t>
      </w:r>
      <w:r w:rsidRPr="00305BE5">
        <w:rPr>
          <w:lang w:val="ru-RU"/>
        </w:rPr>
        <w:t xml:space="preserve">от </w:t>
      </w:r>
      <w:r w:rsidRPr="00305BE5" w:rsidR="00684276">
        <w:rPr>
          <w:lang w:val="ru-RU"/>
        </w:rPr>
        <w:t>02.10.2024</w:t>
      </w:r>
      <w:r w:rsidRPr="00305BE5" w:rsidR="001A10BD">
        <w:rPr>
          <w:lang w:val="ru-RU"/>
        </w:rPr>
        <w:t xml:space="preserve"> </w:t>
      </w:r>
      <w:r w:rsidRPr="00305BE5" w:rsidR="00465C71">
        <w:rPr>
          <w:lang w:val="ru-RU"/>
        </w:rPr>
        <w:t xml:space="preserve">не </w:t>
      </w:r>
      <w:r w:rsidRPr="00305BE5">
        <w:rPr>
          <w:lang w:val="ru-RU"/>
        </w:rPr>
        <w:t>оплачен;</w:t>
      </w:r>
    </w:p>
    <w:p w:rsidR="00925735" w:rsidRPr="00305BE5" w:rsidP="00925735">
      <w:pPr>
        <w:widowControl w:val="0"/>
        <w:ind w:firstLine="567"/>
        <w:jc w:val="both"/>
        <w:rPr>
          <w:lang w:val="ru-RU"/>
        </w:rPr>
      </w:pPr>
      <w:r w:rsidRPr="00305BE5">
        <w:rPr>
          <w:lang w:val="ru-RU"/>
        </w:rPr>
        <w:t xml:space="preserve">- карточкой учета </w:t>
      </w:r>
      <w:r w:rsidRPr="00305BE5" w:rsidR="00465C71">
        <w:rPr>
          <w:lang w:val="ru-RU"/>
        </w:rPr>
        <w:t>транспортного средства;</w:t>
      </w:r>
    </w:p>
    <w:p w:rsidR="00465C71" w:rsidRPr="00305BE5" w:rsidP="00925735">
      <w:pPr>
        <w:widowControl w:val="0"/>
        <w:ind w:firstLine="567"/>
        <w:jc w:val="both"/>
        <w:rPr>
          <w:lang w:val="ru-RU"/>
        </w:rPr>
      </w:pPr>
      <w:r w:rsidRPr="00305BE5">
        <w:rPr>
          <w:lang w:val="ru-RU"/>
        </w:rPr>
        <w:t>- сведениями о привлечении Аносова Е.В. к административной ответственности.</w:t>
      </w:r>
    </w:p>
    <w:p w:rsidR="00976356" w:rsidRPr="00305BE5" w:rsidP="00925735">
      <w:pPr>
        <w:widowControl w:val="0"/>
        <w:ind w:firstLine="567"/>
        <w:jc w:val="both"/>
        <w:rPr>
          <w:lang w:val="ru-RU"/>
        </w:rPr>
      </w:pPr>
      <w:r w:rsidRPr="00305BE5">
        <w:rPr>
          <w:lang w:val="ru-RU"/>
        </w:rPr>
        <w:t xml:space="preserve">В соответствии со ст. 32.2 КоАП РФ, административный штраф должен быть уплачен лицом, привлеченным к административной ответственности, не </w:t>
      </w:r>
      <w:r w:rsidRPr="00305BE5">
        <w:rPr>
          <w:lang w:val="ru-RU"/>
        </w:rPr>
        <w:t>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Сумма административного штрафа вносится или перечисляется лицом</w:t>
      </w:r>
      <w:r w:rsidRPr="00305BE5">
        <w:rPr>
          <w:lang w:val="ru-RU"/>
        </w:rPr>
        <w:t>, привлеченным к административной ответственности, в банк.</w:t>
      </w:r>
    </w:p>
    <w:p w:rsidR="00465C71" w:rsidRPr="00305BE5" w:rsidP="007A6D20">
      <w:pPr>
        <w:widowControl w:val="0"/>
        <w:ind w:firstLine="567"/>
        <w:jc w:val="both"/>
        <w:rPr>
          <w:lang w:val="ru-RU"/>
        </w:rPr>
      </w:pPr>
      <w:r w:rsidRPr="00305BE5">
        <w:rPr>
          <w:lang w:val="ru-RU"/>
        </w:rPr>
        <w:t xml:space="preserve">Таким образом, с учетом требований ст. 32.2 КоАП РФ последним днем оплаты штрафа </w:t>
      </w:r>
      <w:r w:rsidRPr="00305BE5">
        <w:rPr>
          <w:lang w:val="ru-RU"/>
        </w:rPr>
        <w:t>Аносовым Е.В.</w:t>
      </w:r>
      <w:r w:rsidRPr="00305BE5" w:rsidR="005478B8">
        <w:rPr>
          <w:lang w:val="ru-RU"/>
        </w:rPr>
        <w:t xml:space="preserve"> </w:t>
      </w:r>
      <w:r w:rsidRPr="00305BE5">
        <w:rPr>
          <w:lang w:val="ru-RU"/>
        </w:rPr>
        <w:t xml:space="preserve">являлось </w:t>
      </w:r>
      <w:r w:rsidRPr="00305BE5" w:rsidR="00684276">
        <w:rPr>
          <w:lang w:val="ru-RU"/>
        </w:rPr>
        <w:t>13</w:t>
      </w:r>
      <w:r w:rsidRPr="00305BE5" w:rsidR="000576A7">
        <w:rPr>
          <w:lang w:val="ru-RU"/>
        </w:rPr>
        <w:t>.</w:t>
      </w:r>
      <w:r w:rsidRPr="00305BE5" w:rsidR="00684276">
        <w:rPr>
          <w:lang w:val="ru-RU"/>
        </w:rPr>
        <w:t>12</w:t>
      </w:r>
      <w:r w:rsidRPr="00305BE5" w:rsidR="000576A7">
        <w:rPr>
          <w:lang w:val="ru-RU"/>
        </w:rPr>
        <w:t>.202</w:t>
      </w:r>
      <w:r w:rsidRPr="00305BE5" w:rsidR="00206A80">
        <w:rPr>
          <w:lang w:val="ru-RU"/>
        </w:rPr>
        <w:t>4</w:t>
      </w:r>
      <w:r w:rsidRPr="00305BE5">
        <w:rPr>
          <w:lang w:val="ru-RU"/>
        </w:rPr>
        <w:t>.</w:t>
      </w:r>
      <w:r w:rsidRPr="00305BE5">
        <w:rPr>
          <w:lang w:val="ru-RU"/>
        </w:rPr>
        <w:t xml:space="preserve"> Сведения о своевременной оплате штрафа в материалах дела отсутствуют.</w:t>
      </w:r>
    </w:p>
    <w:p w:rsidR="007A6D20" w:rsidRPr="00305BE5" w:rsidP="007A6D20">
      <w:pPr>
        <w:widowControl w:val="0"/>
        <w:ind w:firstLine="567"/>
        <w:jc w:val="both"/>
        <w:rPr>
          <w:lang w:val="ru-RU"/>
        </w:rPr>
      </w:pPr>
      <w:r w:rsidRPr="00305BE5">
        <w:rPr>
          <w:lang w:val="ru-RU"/>
        </w:rPr>
        <w:t xml:space="preserve">Действия </w:t>
      </w:r>
      <w:r w:rsidRPr="00305BE5" w:rsidR="00465C71">
        <w:rPr>
          <w:lang w:val="ru-RU"/>
        </w:rPr>
        <w:t>Аносова Е.В.</w:t>
      </w:r>
      <w:r w:rsidRPr="00305BE5" w:rsidR="00663FDB">
        <w:rPr>
          <w:lang w:val="ru-RU"/>
        </w:rPr>
        <w:t xml:space="preserve"> </w:t>
      </w:r>
      <w:r w:rsidRPr="00305BE5">
        <w:rPr>
          <w:lang w:val="ru-RU"/>
        </w:rPr>
        <w:t>судья квалифицирует по ч. 1 ст. 20.25 Кодекса Российской Федерации об административных правонарушениях, «Неуплата административного штрафа в срок, предусмотренный Кодексом Российской Федерации об административных правонарушениях».</w:t>
      </w:r>
    </w:p>
    <w:p w:rsidR="00F94839" w:rsidRPr="00305BE5" w:rsidP="00F94839">
      <w:pPr>
        <w:widowControl w:val="0"/>
        <w:ind w:firstLine="567"/>
        <w:jc w:val="both"/>
        <w:rPr>
          <w:lang w:val="ru-RU"/>
        </w:rPr>
      </w:pPr>
      <w:r w:rsidRPr="00305BE5">
        <w:rPr>
          <w:lang w:val="ru-RU"/>
        </w:rPr>
        <w:t>При назначен</w:t>
      </w:r>
      <w:r w:rsidRPr="00305BE5">
        <w:rPr>
          <w:lang w:val="ru-RU"/>
        </w:rPr>
        <w:t xml:space="preserve">ии наказания, мировой судья учитывает характер совершенного административного правонарушения, личность </w:t>
      </w:r>
      <w:r w:rsidRPr="00305BE5" w:rsidR="00465C71">
        <w:rPr>
          <w:lang w:val="ru-RU"/>
        </w:rPr>
        <w:t>Аносова Е.В.</w:t>
      </w:r>
      <w:r w:rsidRPr="00305BE5">
        <w:rPr>
          <w:lang w:val="ru-RU"/>
        </w:rPr>
        <w:t>, обстоятельством, смягчающим административную ответственность в соответствии со ст. 4.2 Кодекса Российской Федерации об административных пра</w:t>
      </w:r>
      <w:r w:rsidRPr="00305BE5">
        <w:rPr>
          <w:lang w:val="ru-RU"/>
        </w:rPr>
        <w:t xml:space="preserve">вонарушениях, судья признает признание вины, отягчающих </w:t>
      </w:r>
      <w:r w:rsidRPr="00305BE5">
        <w:rPr>
          <w:lang w:val="ru-RU"/>
        </w:rPr>
        <w:t>административную ответственность обстоятельств, предусмотренных ст. 4.3 Кодекса Российской Федерации об административных правонарушениях, судья не усматривает.</w:t>
      </w:r>
    </w:p>
    <w:p w:rsidR="00976356" w:rsidRPr="00305BE5" w:rsidP="00976356">
      <w:pPr>
        <w:widowControl w:val="0"/>
        <w:ind w:firstLine="567"/>
        <w:jc w:val="both"/>
        <w:rPr>
          <w:lang w:val="ru-RU"/>
        </w:rPr>
      </w:pPr>
      <w:r w:rsidRPr="00305BE5">
        <w:rPr>
          <w:lang w:val="ru-RU"/>
        </w:rPr>
        <w:t xml:space="preserve">Учитывая, установленные обстоятельства, </w:t>
      </w:r>
      <w:r w:rsidRPr="00305BE5">
        <w:rPr>
          <w:lang w:val="ru-RU"/>
        </w:rPr>
        <w:t xml:space="preserve">судья назначает </w:t>
      </w:r>
      <w:r w:rsidRPr="00305BE5" w:rsidR="00465C71">
        <w:rPr>
          <w:lang w:val="ru-RU"/>
        </w:rPr>
        <w:t>Аносову Е.В.</w:t>
      </w:r>
      <w:r w:rsidRPr="00305BE5" w:rsidR="00EF7AD5">
        <w:rPr>
          <w:lang w:val="ru-RU"/>
        </w:rPr>
        <w:t xml:space="preserve"> </w:t>
      </w:r>
      <w:r w:rsidRPr="00305BE5">
        <w:rPr>
          <w:lang w:val="ru-RU"/>
        </w:rPr>
        <w:t>наказание в виде административного штрафа.</w:t>
      </w:r>
    </w:p>
    <w:p w:rsidR="00F94839" w:rsidRPr="00305BE5" w:rsidP="00F94839">
      <w:pPr>
        <w:widowControl w:val="0"/>
        <w:ind w:firstLine="567"/>
        <w:jc w:val="both"/>
        <w:rPr>
          <w:lang w:val="ru-RU"/>
        </w:rPr>
      </w:pPr>
      <w:r w:rsidRPr="00305BE5">
        <w:rPr>
          <w:lang w:val="ru-RU"/>
        </w:rPr>
        <w:t xml:space="preserve">На основании изложенного и руководствуясь </w:t>
      </w:r>
      <w:r w:rsidRPr="00305BE5">
        <w:rPr>
          <w:lang w:val="ru-RU"/>
        </w:rPr>
        <w:t>ст.ст</w:t>
      </w:r>
      <w:r w:rsidRPr="00305BE5">
        <w:rPr>
          <w:lang w:val="ru-RU"/>
        </w:rPr>
        <w:t xml:space="preserve">. 23.1, 29.9, 29.10, 32.2 Кодекса Российской Федерации об административных правонарушениях, мировой судья,      </w:t>
      </w:r>
    </w:p>
    <w:p w:rsidR="00C4492D" w:rsidRPr="00305BE5" w:rsidP="00F94839">
      <w:pPr>
        <w:widowControl w:val="0"/>
        <w:jc w:val="center"/>
        <w:rPr>
          <w:lang w:val="ru-RU"/>
        </w:rPr>
      </w:pPr>
      <w:r w:rsidRPr="00305BE5">
        <w:rPr>
          <w:bCs/>
          <w:lang w:val="ru-RU"/>
        </w:rPr>
        <w:t>ПОСТАНОВИЛ:</w:t>
      </w:r>
    </w:p>
    <w:p w:rsidR="00976356" w:rsidRPr="00305BE5" w:rsidP="00976356">
      <w:pPr>
        <w:jc w:val="both"/>
        <w:rPr>
          <w:lang w:val="ru-RU"/>
        </w:rPr>
      </w:pPr>
    </w:p>
    <w:p w:rsidR="00976356" w:rsidRPr="00305BE5" w:rsidP="00976356">
      <w:pPr>
        <w:ind w:firstLine="567"/>
        <w:jc w:val="both"/>
        <w:rPr>
          <w:lang w:val="ru-RU"/>
        </w:rPr>
      </w:pPr>
      <w:r w:rsidRPr="00305BE5">
        <w:rPr>
          <w:lang w:val="ru-RU"/>
        </w:rPr>
        <w:t>Аносова Е.В.</w:t>
      </w:r>
      <w:r w:rsidRPr="00305BE5">
        <w:rPr>
          <w:lang w:val="ru-RU"/>
        </w:rPr>
        <w:t xml:space="preserve"> </w:t>
      </w:r>
      <w:r w:rsidRPr="00305BE5" w:rsidR="00F03AB9">
        <w:rPr>
          <w:lang w:val="ru-RU"/>
        </w:rPr>
        <w:t xml:space="preserve">признать виновным в совершении административного правонарушения, предусмотренного ч. 1 ст. 20.25 КоАП РФ и назначить ему административное наказание в виде административного штрафа в двукратном размере суммы неуплаченного штрафа, что в денежном выражении составляет </w:t>
      </w:r>
      <w:r w:rsidRPr="00305BE5" w:rsidR="00215DA5">
        <w:rPr>
          <w:lang w:val="ru-RU"/>
        </w:rPr>
        <w:t>1</w:t>
      </w:r>
      <w:r w:rsidRPr="00305BE5" w:rsidR="00F03AB9">
        <w:rPr>
          <w:lang w:val="ru-RU"/>
        </w:rPr>
        <w:t xml:space="preserve"> 000 (</w:t>
      </w:r>
      <w:r w:rsidRPr="00305BE5" w:rsidR="00215DA5">
        <w:rPr>
          <w:lang w:val="ru-RU"/>
        </w:rPr>
        <w:t>одна</w:t>
      </w:r>
      <w:r w:rsidRPr="00305BE5" w:rsidR="009211D5">
        <w:rPr>
          <w:lang w:val="ru-RU"/>
        </w:rPr>
        <w:t xml:space="preserve"> тысяч</w:t>
      </w:r>
      <w:r w:rsidRPr="00305BE5" w:rsidR="00215DA5">
        <w:rPr>
          <w:lang w:val="ru-RU"/>
        </w:rPr>
        <w:t>а</w:t>
      </w:r>
      <w:r w:rsidRPr="00305BE5" w:rsidR="00F03AB9">
        <w:rPr>
          <w:lang w:val="ru-RU"/>
        </w:rPr>
        <w:t>) рублей.</w:t>
      </w:r>
    </w:p>
    <w:p w:rsidR="003A73D7" w:rsidRPr="00305BE5" w:rsidP="003A73D7">
      <w:pPr>
        <w:ind w:firstLine="567"/>
        <w:jc w:val="both"/>
        <w:rPr>
          <w:lang w:val="ru-RU"/>
        </w:rPr>
      </w:pPr>
      <w:r w:rsidRPr="00305BE5">
        <w:rPr>
          <w:lang w:val="ru-RU"/>
        </w:rPr>
        <w:t xml:space="preserve">Штраф подлежит уплате: Получатель </w:t>
      </w:r>
      <w:r w:rsidRPr="00305BE5">
        <w:rPr>
          <w:rFonts w:eastAsia="Calibri"/>
          <w:lang w:val="ru-RU"/>
        </w:rPr>
        <w:t>УФК по Ханты-Мансийскому автономному округу - Югре (Департамент административного обеспечения Ханты-Мансийского автономного округа - Югры, л/с 04872</w:t>
      </w:r>
      <w:r w:rsidRPr="00305BE5">
        <w:rPr>
          <w:rFonts w:eastAsia="Calibri"/>
        </w:rPr>
        <w:t>D</w:t>
      </w:r>
      <w:r w:rsidRPr="00305BE5">
        <w:rPr>
          <w:rFonts w:eastAsia="Calibri"/>
          <w:lang w:val="ru-RU"/>
        </w:rPr>
        <w:t>08080)</w:t>
      </w:r>
      <w:r w:rsidRPr="00305BE5">
        <w:rPr>
          <w:lang w:val="ru-RU"/>
        </w:rPr>
        <w:t xml:space="preserve">, наименование банка </w:t>
      </w:r>
      <w:r w:rsidRPr="00305BE5">
        <w:rPr>
          <w:rFonts w:eastAsia="Calibri"/>
          <w:lang w:val="ru-RU"/>
        </w:rPr>
        <w:t>РКЦ Ханты-Мансийск//УФК по Ханты-Мансийскому автономному округу</w:t>
      </w:r>
      <w:r w:rsidRPr="00305BE5">
        <w:rPr>
          <w:lang w:val="ru-RU"/>
        </w:rPr>
        <w:t xml:space="preserve">, номер счета получателя 03100643000000018700, </w:t>
      </w:r>
      <w:r w:rsidRPr="00305BE5">
        <w:rPr>
          <w:rFonts w:eastAsia="Calibri"/>
          <w:lang w:val="ru-RU"/>
        </w:rPr>
        <w:t xml:space="preserve">номер </w:t>
      </w:r>
      <w:r w:rsidRPr="00305BE5">
        <w:rPr>
          <w:rFonts w:eastAsia="Calibri"/>
          <w:lang w:val="ru-RU"/>
        </w:rPr>
        <w:t>кор</w:t>
      </w:r>
      <w:r w:rsidRPr="00305BE5">
        <w:rPr>
          <w:rFonts w:eastAsia="Calibri"/>
          <w:lang w:val="ru-RU"/>
        </w:rPr>
        <w:t>./</w:t>
      </w:r>
      <w:r w:rsidRPr="00305BE5">
        <w:rPr>
          <w:rFonts w:eastAsia="Calibri"/>
          <w:lang w:val="ru-RU"/>
        </w:rPr>
        <w:t>сч</w:t>
      </w:r>
      <w:r w:rsidRPr="00305BE5">
        <w:rPr>
          <w:rFonts w:eastAsia="Calibri"/>
          <w:lang w:val="ru-RU"/>
        </w:rPr>
        <w:t>. банка получателя платежа</w:t>
      </w:r>
      <w:r w:rsidRPr="00305BE5">
        <w:rPr>
          <w:lang w:val="ru-RU"/>
        </w:rPr>
        <w:t xml:space="preserve"> 40102810245370000007, БИК 007162163, ИНН </w:t>
      </w:r>
      <w:r w:rsidRPr="00305BE5">
        <w:rPr>
          <w:rFonts w:eastAsia="Calibri"/>
          <w:lang w:val="ru-RU"/>
        </w:rPr>
        <w:t>8601073664</w:t>
      </w:r>
      <w:r w:rsidRPr="00305BE5">
        <w:rPr>
          <w:lang w:val="ru-RU"/>
        </w:rPr>
        <w:t>, КПП 860101001, ОКТМО 71874000 КБ</w:t>
      </w:r>
      <w:r w:rsidRPr="00305BE5">
        <w:rPr>
          <w:lang w:val="ru-RU"/>
        </w:rPr>
        <w:t xml:space="preserve">К </w:t>
      </w:r>
      <w:r w:rsidRPr="00305BE5">
        <w:rPr>
          <w:rFonts w:eastAsia="Calibri"/>
          <w:lang w:val="ru-RU"/>
        </w:rPr>
        <w:t>72011601203019000140</w:t>
      </w:r>
      <w:r w:rsidRPr="00305BE5">
        <w:rPr>
          <w:lang w:val="ru-RU"/>
        </w:rPr>
        <w:t xml:space="preserve">, УИН </w:t>
      </w:r>
      <w:r w:rsidRPr="00305BE5" w:rsidR="006B5467">
        <w:rPr>
          <w:rFonts w:eastAsia="Calibri"/>
          <w:lang w:val="ru-RU"/>
        </w:rPr>
        <w:t>0410940600</w:t>
      </w:r>
      <w:r w:rsidRPr="00305BE5" w:rsidR="00465C71">
        <w:rPr>
          <w:rFonts w:eastAsia="Calibri"/>
          <w:lang w:val="ru-RU"/>
        </w:rPr>
        <w:t>405</w:t>
      </w:r>
      <w:r w:rsidRPr="00305BE5">
        <w:rPr>
          <w:rFonts w:eastAsia="Calibri"/>
          <w:lang w:val="ru-RU"/>
        </w:rPr>
        <w:t>0</w:t>
      </w:r>
      <w:r w:rsidRPr="00305BE5" w:rsidR="00465C71">
        <w:rPr>
          <w:rFonts w:eastAsia="Calibri"/>
          <w:lang w:val="ru-RU"/>
        </w:rPr>
        <w:t>0</w:t>
      </w:r>
      <w:r w:rsidRPr="00305BE5" w:rsidR="00684276">
        <w:rPr>
          <w:rFonts w:eastAsia="Calibri"/>
          <w:lang w:val="ru-RU"/>
        </w:rPr>
        <w:t>3012520147</w:t>
      </w:r>
      <w:r w:rsidRPr="00305BE5">
        <w:rPr>
          <w:lang w:val="ru-RU"/>
        </w:rPr>
        <w:t>.</w:t>
      </w:r>
    </w:p>
    <w:p w:rsidR="00976356" w:rsidRPr="00305BE5" w:rsidP="00976356">
      <w:pPr>
        <w:ind w:firstLine="567"/>
        <w:jc w:val="both"/>
        <w:rPr>
          <w:lang w:val="ru-RU"/>
        </w:rPr>
      </w:pPr>
      <w:r w:rsidRPr="00305BE5">
        <w:rPr>
          <w:lang w:val="ru-RU"/>
        </w:rPr>
        <w:t xml:space="preserve">Административный штраф подлежит уплате не позднее шестидесяти дней со дня </w:t>
      </w:r>
      <w:r w:rsidRPr="00305BE5">
        <w:rPr>
          <w:lang w:val="ru-RU"/>
        </w:rPr>
        <w:t>вступления настоящего постановления в законную силу либо со дня истечения срока отсрочки или срока рассрочки исполнения постано</w:t>
      </w:r>
      <w:r w:rsidRPr="00305BE5">
        <w:rPr>
          <w:lang w:val="ru-RU"/>
        </w:rPr>
        <w:t xml:space="preserve">вления, предусмотренных </w:t>
      </w:r>
      <w:hyperlink w:anchor="sub_315" w:history="1">
        <w:r w:rsidRPr="00305BE5">
          <w:rPr>
            <w:lang w:val="ru-RU"/>
          </w:rPr>
          <w:t>статьей 31.5</w:t>
        </w:r>
      </w:hyperlink>
      <w:r w:rsidRPr="00305BE5">
        <w:rPr>
          <w:lang w:val="ru-RU"/>
        </w:rPr>
        <w:t xml:space="preserve"> К</w:t>
      </w:r>
      <w:r w:rsidRPr="00305BE5">
        <w:rPr>
          <w:lang w:val="ru-RU"/>
        </w:rPr>
        <w:t>одекса РФ об АП.</w:t>
      </w:r>
    </w:p>
    <w:p w:rsidR="000946EB" w:rsidRPr="00305BE5" w:rsidP="000946EB">
      <w:pPr>
        <w:ind w:firstLine="567"/>
        <w:jc w:val="both"/>
        <w:rPr>
          <w:lang w:val="ru-RU"/>
        </w:rPr>
      </w:pPr>
      <w:r w:rsidRPr="00305BE5">
        <w:rPr>
          <w:lang w:val="ru-RU"/>
        </w:rPr>
        <w:t xml:space="preserve">Постановление может быть обжаловано в Нефтеюганский районный суд, </w:t>
      </w:r>
      <w:r w:rsidRPr="00305BE5">
        <w:rPr>
          <w:shd w:val="clear" w:color="auto" w:fill="FFFFFF"/>
          <w:lang w:val="ru-RU"/>
        </w:rPr>
        <w:t>в течение десяти дней со дня вручения или получения копии постановления</w:t>
      </w:r>
      <w:r w:rsidRPr="00305BE5">
        <w:rPr>
          <w:lang w:val="ru-RU"/>
        </w:rPr>
        <w:t xml:space="preserve">, через мирового судью. В этот же срок постановление может быть опротестовано прокурором.  </w:t>
      </w:r>
    </w:p>
    <w:p w:rsidR="00C4492D" w:rsidRPr="00305BE5">
      <w:pPr>
        <w:ind w:firstLine="709"/>
        <w:jc w:val="both"/>
        <w:rPr>
          <w:lang w:val="ru-RU"/>
        </w:rPr>
      </w:pPr>
      <w:r w:rsidRPr="00305BE5">
        <w:t> </w:t>
      </w:r>
    </w:p>
    <w:p w:rsidR="00F03AB9" w:rsidRPr="00305BE5" w:rsidP="00305BE5">
      <w:pPr>
        <w:widowControl w:val="0"/>
        <w:ind w:left="437" w:firstLine="979"/>
        <w:rPr>
          <w:lang w:val="ru-RU"/>
        </w:rPr>
      </w:pPr>
      <w:r w:rsidRPr="00305BE5">
        <w:rPr>
          <w:lang w:val="ru-RU"/>
        </w:rPr>
        <w:t xml:space="preserve">Мировой судья                   </w:t>
      </w:r>
      <w:r w:rsidRPr="00305BE5">
        <w:rPr>
          <w:lang w:val="ru-RU"/>
        </w:rPr>
        <w:t xml:space="preserve">                         </w:t>
      </w:r>
      <w:r w:rsidRPr="00305BE5">
        <w:rPr>
          <w:lang w:val="ru-RU"/>
        </w:rPr>
        <w:t xml:space="preserve">         </w:t>
      </w:r>
      <w:r w:rsidRPr="00305BE5">
        <w:rPr>
          <w:lang w:val="ru-RU"/>
        </w:rPr>
        <w:t xml:space="preserve"> </w:t>
      </w:r>
      <w:r w:rsidRPr="00305BE5">
        <w:rPr>
          <w:lang w:val="ru-RU"/>
        </w:rPr>
        <w:t>Т.П. Постовалова</w:t>
      </w:r>
    </w:p>
    <w:p w:rsidR="00531043" w:rsidRPr="00305BE5" w:rsidP="00F03AB9">
      <w:pPr>
        <w:widowControl w:val="0"/>
        <w:shd w:val="clear" w:color="auto" w:fill="FFFFFF"/>
        <w:autoSpaceDE w:val="0"/>
        <w:ind w:right="-1"/>
        <w:jc w:val="both"/>
        <w:rPr>
          <w:lang w:val="ru-RU"/>
        </w:rPr>
      </w:pPr>
    </w:p>
    <w:p w:rsidR="00C4492D" w:rsidRPr="00305BE5" w:rsidP="00206A80">
      <w:pPr>
        <w:jc w:val="both"/>
        <w:rPr>
          <w:lang w:val="ru-RU"/>
        </w:rPr>
      </w:pPr>
      <w:r w:rsidRPr="00305BE5">
        <w:rPr>
          <w:lang w:val="ru-RU"/>
        </w:rPr>
        <w:t xml:space="preserve"> </w:t>
      </w:r>
    </w:p>
    <w:sectPr w:rsidSect="00465C71">
      <w:pgSz w:w="11907" w:h="16839" w:code="9"/>
      <w:pgMar w:top="567" w:right="851" w:bottom="567" w:left="1418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92D"/>
    <w:rsid w:val="0005404D"/>
    <w:rsid w:val="000576A7"/>
    <w:rsid w:val="00061B53"/>
    <w:rsid w:val="00064CE5"/>
    <w:rsid w:val="000946EB"/>
    <w:rsid w:val="000F26FA"/>
    <w:rsid w:val="00165341"/>
    <w:rsid w:val="001A10A1"/>
    <w:rsid w:val="001A10BD"/>
    <w:rsid w:val="001A7BF4"/>
    <w:rsid w:val="001B385A"/>
    <w:rsid w:val="001D4DC3"/>
    <w:rsid w:val="001E58DB"/>
    <w:rsid w:val="001F2EAF"/>
    <w:rsid w:val="001F4983"/>
    <w:rsid w:val="0020497E"/>
    <w:rsid w:val="00206A80"/>
    <w:rsid w:val="00214664"/>
    <w:rsid w:val="00215DA5"/>
    <w:rsid w:val="00244538"/>
    <w:rsid w:val="002450A4"/>
    <w:rsid w:val="00265181"/>
    <w:rsid w:val="002A734F"/>
    <w:rsid w:val="002B1A18"/>
    <w:rsid w:val="002C540E"/>
    <w:rsid w:val="00305BE5"/>
    <w:rsid w:val="00316DB7"/>
    <w:rsid w:val="00381646"/>
    <w:rsid w:val="00392A52"/>
    <w:rsid w:val="00392B95"/>
    <w:rsid w:val="003A73D7"/>
    <w:rsid w:val="003F681F"/>
    <w:rsid w:val="004325AA"/>
    <w:rsid w:val="00444075"/>
    <w:rsid w:val="0045063D"/>
    <w:rsid w:val="00465C71"/>
    <w:rsid w:val="004D73EA"/>
    <w:rsid w:val="00531043"/>
    <w:rsid w:val="005478B8"/>
    <w:rsid w:val="006508DA"/>
    <w:rsid w:val="00654787"/>
    <w:rsid w:val="00663FDB"/>
    <w:rsid w:val="00684276"/>
    <w:rsid w:val="00694281"/>
    <w:rsid w:val="006A6487"/>
    <w:rsid w:val="006B5467"/>
    <w:rsid w:val="006D3BA5"/>
    <w:rsid w:val="006D5962"/>
    <w:rsid w:val="00727D4E"/>
    <w:rsid w:val="0077056B"/>
    <w:rsid w:val="00770DD6"/>
    <w:rsid w:val="007A6D20"/>
    <w:rsid w:val="007B224C"/>
    <w:rsid w:val="007B24FE"/>
    <w:rsid w:val="007F6DF0"/>
    <w:rsid w:val="0083579B"/>
    <w:rsid w:val="0084587C"/>
    <w:rsid w:val="0084644C"/>
    <w:rsid w:val="00862F42"/>
    <w:rsid w:val="008847C5"/>
    <w:rsid w:val="008938B0"/>
    <w:rsid w:val="00896401"/>
    <w:rsid w:val="008D57AC"/>
    <w:rsid w:val="009043C1"/>
    <w:rsid w:val="00905C4D"/>
    <w:rsid w:val="009211D5"/>
    <w:rsid w:val="00925735"/>
    <w:rsid w:val="00945C07"/>
    <w:rsid w:val="009472F9"/>
    <w:rsid w:val="00976356"/>
    <w:rsid w:val="00982F96"/>
    <w:rsid w:val="009A2FE0"/>
    <w:rsid w:val="009B1D16"/>
    <w:rsid w:val="009D66A1"/>
    <w:rsid w:val="009F4249"/>
    <w:rsid w:val="00A17DC6"/>
    <w:rsid w:val="00A3634D"/>
    <w:rsid w:val="00A42433"/>
    <w:rsid w:val="00A67BC4"/>
    <w:rsid w:val="00A73586"/>
    <w:rsid w:val="00A73A4B"/>
    <w:rsid w:val="00AA6631"/>
    <w:rsid w:val="00AD712B"/>
    <w:rsid w:val="00AD7994"/>
    <w:rsid w:val="00B2100D"/>
    <w:rsid w:val="00B444FF"/>
    <w:rsid w:val="00B44F58"/>
    <w:rsid w:val="00B75F55"/>
    <w:rsid w:val="00B94709"/>
    <w:rsid w:val="00BC7C5C"/>
    <w:rsid w:val="00BE19DE"/>
    <w:rsid w:val="00C11E04"/>
    <w:rsid w:val="00C12B06"/>
    <w:rsid w:val="00C210B0"/>
    <w:rsid w:val="00C36B1B"/>
    <w:rsid w:val="00C40405"/>
    <w:rsid w:val="00C4492D"/>
    <w:rsid w:val="00C6554B"/>
    <w:rsid w:val="00C81A34"/>
    <w:rsid w:val="00D43298"/>
    <w:rsid w:val="00D526A0"/>
    <w:rsid w:val="00D60661"/>
    <w:rsid w:val="00D80DA5"/>
    <w:rsid w:val="00DB791C"/>
    <w:rsid w:val="00DE4021"/>
    <w:rsid w:val="00DF3A99"/>
    <w:rsid w:val="00E22F2B"/>
    <w:rsid w:val="00E77074"/>
    <w:rsid w:val="00E776D5"/>
    <w:rsid w:val="00E8311D"/>
    <w:rsid w:val="00E91A0C"/>
    <w:rsid w:val="00EB1F30"/>
    <w:rsid w:val="00EF5A41"/>
    <w:rsid w:val="00EF7AD5"/>
    <w:rsid w:val="00F03AB9"/>
    <w:rsid w:val="00F51DE9"/>
    <w:rsid w:val="00F9483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5C86D47-445A-4DB6-9E9D-06CFA8CAC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t-ExternalSystemDefinedgrp-28rplc-7">
    <w:name w:val="cat-ExternalSystemDefined grp-28 rplc-7"/>
    <w:basedOn w:val="DefaultParagraphFont"/>
  </w:style>
  <w:style w:type="character" w:customStyle="1" w:styleId="cat-PassportDatagrp-24rplc-8">
    <w:name w:val="cat-PassportData grp-24 rplc-8"/>
    <w:basedOn w:val="DefaultParagraphFont"/>
  </w:style>
  <w:style w:type="character" w:customStyle="1" w:styleId="cat-UserDefinedgrp-29rplc-10">
    <w:name w:val="cat-UserDefined grp-29 rplc-10"/>
    <w:basedOn w:val="DefaultParagraphFont"/>
  </w:style>
  <w:style w:type="character" w:customStyle="1" w:styleId="cat-UserDefinedgrp-29rplc-14">
    <w:name w:val="cat-UserDefined grp-29 rplc-14"/>
    <w:basedOn w:val="DefaultParagraphFont"/>
  </w:style>
  <w:style w:type="character" w:customStyle="1" w:styleId="cat-UserDefinedgrp-30rplc-18">
    <w:name w:val="cat-UserDefined grp-30 rplc-18"/>
    <w:basedOn w:val="DefaultParagraphFont"/>
  </w:style>
  <w:style w:type="character" w:customStyle="1" w:styleId="cat-UserDefinedgrp-31rplc-24">
    <w:name w:val="cat-UserDefined grp-31 rplc-24"/>
    <w:basedOn w:val="DefaultParagraphFont"/>
  </w:style>
  <w:style w:type="character" w:customStyle="1" w:styleId="cat-UserDefinedgrp-30rplc-27">
    <w:name w:val="cat-UserDefined grp-30 rplc-27"/>
    <w:basedOn w:val="DefaultParagraphFont"/>
  </w:style>
  <w:style w:type="character" w:customStyle="1" w:styleId="cat-UserDefinedgrp-30rplc-32">
    <w:name w:val="cat-UserDefined grp-30 rplc-32"/>
    <w:basedOn w:val="DefaultParagraphFont"/>
  </w:style>
  <w:style w:type="character" w:customStyle="1" w:styleId="cat-UserDefinedgrp-32rplc-40">
    <w:name w:val="cat-UserDefined grp-32 rplc-40"/>
    <w:basedOn w:val="DefaultParagraphFont"/>
  </w:style>
  <w:style w:type="character" w:customStyle="1" w:styleId="cat-UserDefinedgrp-33rplc-47">
    <w:name w:val="cat-UserDefined grp-33 rplc-47"/>
    <w:basedOn w:val="DefaultParagraphFont"/>
  </w:style>
  <w:style w:type="character" w:customStyle="1" w:styleId="cat-UserDefinedgrp-34rplc-49">
    <w:name w:val="cat-UserDefined grp-34 rplc-49"/>
    <w:basedOn w:val="DefaultParagraphFont"/>
  </w:style>
  <w:style w:type="paragraph" w:styleId="BalloonText">
    <w:name w:val="Balloon Text"/>
    <w:basedOn w:val="Normal"/>
    <w:link w:val="a"/>
    <w:uiPriority w:val="99"/>
    <w:semiHidden/>
    <w:unhideWhenUsed/>
    <w:rsid w:val="00AD712B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D712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a0"/>
    <w:uiPriority w:val="99"/>
    <w:unhideWhenUsed/>
    <w:rsid w:val="009F4249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9F4249"/>
    <w:rPr>
      <w:sz w:val="24"/>
      <w:szCs w:val="24"/>
    </w:rPr>
  </w:style>
  <w:style w:type="paragraph" w:styleId="Footer">
    <w:name w:val="footer"/>
    <w:basedOn w:val="Normal"/>
    <w:link w:val="a1"/>
    <w:uiPriority w:val="99"/>
    <w:unhideWhenUsed/>
    <w:rsid w:val="009F4249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9F4249"/>
    <w:rPr>
      <w:sz w:val="24"/>
      <w:szCs w:val="24"/>
    </w:rPr>
  </w:style>
  <w:style w:type="character" w:customStyle="1" w:styleId="2">
    <w:name w:val="Основной текст (2)_"/>
    <w:basedOn w:val="DefaultParagraphFont"/>
    <w:link w:val="20"/>
    <w:rsid w:val="00C11E04"/>
    <w:rPr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C11E04"/>
    <w:pPr>
      <w:widowControl w:val="0"/>
      <w:shd w:val="clear" w:color="auto" w:fill="FFFFFF"/>
      <w:spacing w:before="60" w:after="60" w:line="0" w:lineRule="atLeast"/>
      <w:jc w:val="center"/>
    </w:pPr>
    <w:rPr>
      <w:sz w:val="20"/>
      <w:szCs w:val="20"/>
    </w:rPr>
  </w:style>
  <w:style w:type="paragraph" w:customStyle="1" w:styleId="ConsPlusNormal">
    <w:name w:val="ConsPlusNormal"/>
    <w:rsid w:val="001A10BD"/>
    <w:pPr>
      <w:widowControl w:val="0"/>
      <w:autoSpaceDE w:val="0"/>
      <w:autoSpaceDN w:val="0"/>
    </w:pPr>
    <w:rPr>
      <w:rFonts w:ascii="Calibri" w:hAnsi="Calibri" w:cs="Calibri"/>
      <w:sz w:val="22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B10F7E-628D-4EAE-B950-EA3CA45F3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